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Jake Drake Know It 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Drake    </w:t>
      </w:r>
      <w:r>
        <w:t xml:space="preserve">   Lenny    </w:t>
      </w:r>
      <w:r>
        <w:t xml:space="preserve">   Computer    </w:t>
      </w:r>
      <w:r>
        <w:t xml:space="preserve">   Grand Prize    </w:t>
      </w:r>
      <w:r>
        <w:t xml:space="preserve">   Pricipal    </w:t>
      </w:r>
      <w:r>
        <w:t xml:space="preserve">   Mom    </w:t>
      </w:r>
      <w:r>
        <w:t xml:space="preserve">   Dad    </w:t>
      </w:r>
      <w:r>
        <w:t xml:space="preserve">   Abby    </w:t>
      </w:r>
      <w:r>
        <w:t xml:space="preserve">   Willie    </w:t>
      </w:r>
      <w:r>
        <w:t xml:space="preserve">   Jake    </w:t>
      </w:r>
      <w:r>
        <w:t xml:space="preserve">   Know It Alls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Jake Drake Know It All</dc:title>
  <dcterms:created xsi:type="dcterms:W3CDTF">2021-10-11T09:59:51Z</dcterms:created>
  <dcterms:modified xsi:type="dcterms:W3CDTF">2021-10-11T09:59:51Z</dcterms:modified>
</cp:coreProperties>
</file>