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Mini jake paul    </w:t>
      </w:r>
      <w:r>
        <w:t xml:space="preserve">   Vlog    </w:t>
      </w:r>
      <w:r>
        <w:t xml:space="preserve">   Lamborghini    </w:t>
      </w:r>
      <w:r>
        <w:t xml:space="preserve">   17 January    </w:t>
      </w:r>
      <w:r>
        <w:t xml:space="preserve">   American    </w:t>
      </w:r>
      <w:r>
        <w:t xml:space="preserve">   Bizaardvark    </w:t>
      </w:r>
      <w:r>
        <w:t xml:space="preserve">   Boxing    </w:t>
      </w:r>
      <w:r>
        <w:t xml:space="preserve">   Brother    </w:t>
      </w:r>
      <w:r>
        <w:t xml:space="preserve">   Calabasas    </w:t>
      </w:r>
      <w:r>
        <w:t xml:space="preserve">   Cleveland    </w:t>
      </w:r>
      <w:r>
        <w:t xml:space="preserve">   Its everyday bro    </w:t>
      </w:r>
      <w:r>
        <w:t xml:space="preserve">   Jake paul    </w:t>
      </w:r>
      <w:r>
        <w:t xml:space="preserve">   Jodie hill    </w:t>
      </w:r>
      <w:r>
        <w:t xml:space="preserve">   Logan paul    </w:t>
      </w:r>
      <w:r>
        <w:t xml:space="preserve">   Ohio    </w:t>
      </w:r>
      <w:r>
        <w:t xml:space="preserve">   Pam stepnick    </w:t>
      </w:r>
      <w:r>
        <w:t xml:space="preserve">   Team ten    </w:t>
      </w:r>
      <w:r>
        <w:t xml:space="preserve">   Youtuber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 </dc:title>
  <dcterms:created xsi:type="dcterms:W3CDTF">2021-10-11T10:00:12Z</dcterms:created>
  <dcterms:modified xsi:type="dcterms:W3CDTF">2021-10-11T10:00:12Z</dcterms:modified>
</cp:coreProperties>
</file>