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Paul Triva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jakes dads intagram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platform did Jake start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is jakes birthday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truck does Jake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jakes brother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jakes moms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city does he live 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of highschool did Jake drop out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jakes main carrier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jakes first movie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his comapanys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Jake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jakes brothers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TV channel is Jake 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Paul Triva </dc:title>
  <dcterms:created xsi:type="dcterms:W3CDTF">2021-10-11T09:59:34Z</dcterms:created>
  <dcterms:modified xsi:type="dcterms:W3CDTF">2021-10-11T09:59:34Z</dcterms:modified>
</cp:coreProperties>
</file>