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Paul // You Gotta Want 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Jakes Company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other twins name? (6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girl in Team 10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Jakes older brothers name?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Jake shipped with to make the name Jalissa?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Jakes Mums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currently in London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is one of the twins names? (5 Letters)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an amazing voice?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Jakes Dad's name?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Paul // You Gotta Want It </dc:title>
  <dcterms:created xsi:type="dcterms:W3CDTF">2021-10-11T09:59:36Z</dcterms:created>
  <dcterms:modified xsi:type="dcterms:W3CDTF">2021-10-11T09:59:36Z</dcterms:modified>
</cp:coreProperties>
</file>