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Lucas and Marcus    </w:t>
      </w:r>
      <w:r>
        <w:t xml:space="preserve">   Team 10    </w:t>
      </w:r>
      <w:r>
        <w:t xml:space="preserve">   Uncle kad    </w:t>
      </w:r>
      <w:r>
        <w:t xml:space="preserve">   Nick crompton    </w:t>
      </w:r>
      <w:r>
        <w:t xml:space="preserve">   Kong    </w:t>
      </w:r>
      <w:r>
        <w:t xml:space="preserve">   Apollo    </w:t>
      </w:r>
      <w:r>
        <w:t xml:space="preserve">   Trisian    </w:t>
      </w:r>
      <w:r>
        <w:t xml:space="preserve">   Chad    </w:t>
      </w:r>
      <w:r>
        <w:t xml:space="preserve">   The Martinez twin    </w:t>
      </w:r>
      <w:r>
        <w:t xml:space="preserve">   Chance    </w:t>
      </w:r>
      <w:r>
        <w:t xml:space="preserve">   Anthony    </w:t>
      </w:r>
      <w:r>
        <w:t xml:space="preserve">   Tessa    </w:t>
      </w:r>
      <w:r>
        <w:t xml:space="preserve">   Erika    </w:t>
      </w:r>
      <w:r>
        <w:t xml:space="preserve">   Logan Paul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 </dc:title>
  <dcterms:created xsi:type="dcterms:W3CDTF">2021-10-11T10:00:01Z</dcterms:created>
  <dcterms:modified xsi:type="dcterms:W3CDTF">2021-10-11T10:00:01Z</dcterms:modified>
</cp:coreProperties>
</file>