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Jake, Reinvented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Jake's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School's lineman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Jake bring rick for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Jake's nickname for Jennifer?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Rick's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todd's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Quarterback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day of the week does Jake have his parties?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nelson get hit in the head with at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Whta is the Coach's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was in dispy's pants at one of the parties?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Jakes Dad's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kegs were at Jake's last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Jake's nest door nieghbor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movie does Didi and Jake go watch at the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School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dipsy get tooken from him at the parties?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Nelson's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Didi's bestfriend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Jake, Reinvented</dc:title>
  <dcterms:created xsi:type="dcterms:W3CDTF">2021-10-11T09:59:13Z</dcterms:created>
  <dcterms:modified xsi:type="dcterms:W3CDTF">2021-10-11T09:59:13Z</dcterms:modified>
</cp:coreProperties>
</file>