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Reinvented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they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Jake collect from the college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Jake's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threw all the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spreads the rumours?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one of the rumours going around school about Jake?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Rick realize in the parking spot near Lake Michigan?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Nelson describe messing around with Melissa?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Todd on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Jake on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Didi's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night were the parties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Todd messing around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Reinvented </dc:title>
  <dcterms:created xsi:type="dcterms:W3CDTF">2021-10-11T09:59:19Z</dcterms:created>
  <dcterms:modified xsi:type="dcterms:W3CDTF">2021-10-11T09:59:19Z</dcterms:modified>
</cp:coreProperties>
</file>