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Jake Reinvented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nelsons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Jake make his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Didi's Bestfriend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place was Jake in football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has it been since jakes seen didi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Nelson believe Melissa was cheating on him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make feel when he saw Didi with Todd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team did Rick play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What's the name of the lake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Todd supposed to be at the first party but Didi showed up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hosts the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school did Didi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Melissa's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ricks mom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school did they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Jake know Didi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jakes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always drunk at jakes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Rick see while he's on his run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 Reinvented</dc:title>
  <dcterms:created xsi:type="dcterms:W3CDTF">2021-10-11T09:59:21Z</dcterms:created>
  <dcterms:modified xsi:type="dcterms:W3CDTF">2021-10-11T09:59:21Z</dcterms:modified>
</cp:coreProperties>
</file>