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Jake and Emma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Jake and Emma's middle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Emma originally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which borough of NYC is Carrero House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flavour water does Jake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old is Emma in The Carrero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Emma's mum's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Emma's roommate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Jake's pet name for Emma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Jake's brother's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business plan does Jake set up with the Huntsbergers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young girl Emma saved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Jake and Emma first have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Jake's parents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Jake's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beverage does Emma NOT like in Book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long did it take Emma to become a PA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Jake and Emma</dc:title>
  <dcterms:created xsi:type="dcterms:W3CDTF">2021-10-11T10:00:08Z</dcterms:created>
  <dcterms:modified xsi:type="dcterms:W3CDTF">2021-10-11T10:00:08Z</dcterms:modified>
</cp:coreProperties>
</file>