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Jake and Lily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feelings    </w:t>
      </w:r>
      <w:r>
        <w:t xml:space="preserve">   beach    </w:t>
      </w:r>
      <w:r>
        <w:t xml:space="preserve">   communication    </w:t>
      </w:r>
      <w:r>
        <w:t xml:space="preserve">   brithday    </w:t>
      </w:r>
      <w:r>
        <w:t xml:space="preserve">   midnight    </w:t>
      </w:r>
      <w:r>
        <w:t xml:space="preserve">   Jake    </w:t>
      </w:r>
      <w:r>
        <w:t xml:space="preserve">   Lily    </w:t>
      </w:r>
      <w:r>
        <w:t xml:space="preserve">   different    </w:t>
      </w:r>
      <w:r>
        <w:t xml:space="preserve">   same    </w:t>
      </w:r>
      <w:r>
        <w:t xml:space="preserve">   twins    </w:t>
      </w:r>
      <w:r>
        <w:t xml:space="preserve">   lost    </w:t>
      </w:r>
      <w:r>
        <w:t xml:space="preserve">   sleepwalk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and Lily</dc:title>
  <dcterms:created xsi:type="dcterms:W3CDTF">2021-10-11T09:59:47Z</dcterms:created>
  <dcterms:modified xsi:type="dcterms:W3CDTF">2021-10-11T09:59:47Z</dcterms:modified>
</cp:coreProperties>
</file>