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Jake    </w:t>
      </w:r>
      <w:r>
        <w:t xml:space="preserve">   Christmasdaybro    </w:t>
      </w:r>
      <w:r>
        <w:t xml:space="preserve">   Litmas    </w:t>
      </w:r>
      <w:r>
        <w:t xml:space="preserve">   Titays    </w:t>
      </w:r>
      <w:r>
        <w:t xml:space="preserve">   Apollo    </w:t>
      </w:r>
      <w:r>
        <w:t xml:space="preserve">   Chance    </w:t>
      </w:r>
      <w:r>
        <w:t xml:space="preserve">   Nick    </w:t>
      </w:r>
      <w:r>
        <w:t xml:space="preserve">   Anthony    </w:t>
      </w:r>
      <w:r>
        <w:t xml:space="preserve">   Erika    </w:t>
      </w:r>
      <w:r>
        <w:t xml:space="preserve">   Rolex    </w:t>
      </w:r>
      <w:r>
        <w:t xml:space="preserve">   Youtube    </w:t>
      </w:r>
      <w:r>
        <w:t xml:space="preserve">   Everydaybro    </w:t>
      </w:r>
      <w:r>
        <w:t xml:space="preserve">   Yellers    </w:t>
      </w:r>
      <w:r>
        <w:t xml:space="preserve">   Merch    </w:t>
      </w:r>
      <w:r>
        <w:t xml:space="preserve">   Logang    </w:t>
      </w:r>
      <w:r>
        <w:t xml:space="preserve">   Teamten    </w:t>
      </w:r>
      <w:r>
        <w:t xml:space="preserve">   Loganpaul    </w:t>
      </w:r>
      <w:r>
        <w:t xml:space="preserve">   Jakepaul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</dc:title>
  <dcterms:created xsi:type="dcterms:W3CDTF">2021-10-11T09:59:44Z</dcterms:created>
  <dcterms:modified xsi:type="dcterms:W3CDTF">2021-10-11T09:59:44Z</dcterms:modified>
</cp:coreProperties>
</file>