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reinvented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jake was didi's old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strongest football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also known as princess warrior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jake obessed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jake have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threw all the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jakes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todd knock off a balcony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didi hit nelson over the head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called the cops on jakes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position did jake play on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todd was the teams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didi's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never had on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did the boys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reinvented</dc:title>
  <dcterms:created xsi:type="dcterms:W3CDTF">2021-10-11T09:59:15Z</dcterms:created>
  <dcterms:modified xsi:type="dcterms:W3CDTF">2021-10-11T09:59:15Z</dcterms:modified>
</cp:coreProperties>
</file>