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 the Fake Keeps it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varnish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road leading 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intended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natural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idea, feeling, or opinion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purchases goods or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disgracefully unpleasant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firmly press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coming back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study in a special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composition for a fall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of people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notice taken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half year term in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fundamental nature of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the Fake Keeps it Real</dc:title>
  <dcterms:created xsi:type="dcterms:W3CDTF">2021-10-11T10:00:32Z</dcterms:created>
  <dcterms:modified xsi:type="dcterms:W3CDTF">2021-10-11T10:00:32Z</dcterms:modified>
</cp:coreProperties>
</file>