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Jake's 37th Birthday</w:t>
      </w:r>
    </w:p>
    <w:p>
      <w:pPr>
        <w:pStyle w:val="Questions"/>
      </w:pPr>
      <w:r>
        <w:t xml:space="preserve">1. EITSLNIEOV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ITUARG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ZZIAP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ANAGPN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AOTC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CUKD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IUSMC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MNIEBLHLAG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TARELV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Jake's 37th Birthday</dc:title>
  <dcterms:created xsi:type="dcterms:W3CDTF">2021-10-11T10:00:19Z</dcterms:created>
  <dcterms:modified xsi:type="dcterms:W3CDTF">2021-10-11T10:00:19Z</dcterms:modified>
</cp:coreProperties>
</file>