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Jake's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ASHA    </w:t>
      </w:r>
      <w:r>
        <w:t xml:space="preserve">   KAYLA    </w:t>
      </w:r>
      <w:r>
        <w:t xml:space="preserve">   CLAYTON    </w:t>
      </w:r>
      <w:r>
        <w:t xml:space="preserve">   TRACY    </w:t>
      </w:r>
      <w:r>
        <w:t xml:space="preserve">   MYAH    </w:t>
      </w:r>
      <w:r>
        <w:t xml:space="preserve">   CODY    </w:t>
      </w:r>
      <w:r>
        <w:t xml:space="preserve">   CHRISTIAN    </w:t>
      </w:r>
      <w:r>
        <w:t xml:space="preserve">   MAX    </w:t>
      </w:r>
      <w:r>
        <w:t xml:space="preserve">   WHITEHEAD    </w:t>
      </w:r>
      <w:r>
        <w:t xml:space="preserve">   MARANESSI    </w:t>
      </w:r>
      <w:r>
        <w:t xml:space="preserve">   ZARA    </w:t>
      </w:r>
      <w:r>
        <w:t xml:space="preserve">   BOBBY    </w:t>
      </w:r>
      <w:r>
        <w:t xml:space="preserve">   EITHAN    </w:t>
      </w:r>
      <w:r>
        <w:t xml:space="preserve">   DARCY    </w:t>
      </w:r>
      <w:r>
        <w:t xml:space="preserve">   AVA    </w:t>
      </w:r>
      <w:r>
        <w:t xml:space="preserve">   LILLY    </w:t>
      </w:r>
      <w:r>
        <w:t xml:space="preserve">   JACK    </w:t>
      </w:r>
      <w:r>
        <w:t xml:space="preserve">   AIDEN    </w:t>
      </w:r>
      <w:r>
        <w:t xml:space="preserve">   JAYKE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Jake's Friends</dc:title>
  <dcterms:created xsi:type="dcterms:W3CDTF">2021-10-11T09:59:49Z</dcterms:created>
  <dcterms:modified xsi:type="dcterms:W3CDTF">2021-10-11T09:59:49Z</dcterms:modified>
</cp:coreProperties>
</file>