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Jake's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garter    </w:t>
      </w:r>
      <w:r>
        <w:t xml:space="preserve">   rock python    </w:t>
      </w:r>
      <w:r>
        <w:t xml:space="preserve">   sidewinder    </w:t>
      </w:r>
      <w:r>
        <w:t xml:space="preserve">   vine snake    </w:t>
      </w:r>
      <w:r>
        <w:t xml:space="preserve">   hognose snake    </w:t>
      </w:r>
      <w:r>
        <w:t xml:space="preserve">   boa    </w:t>
      </w:r>
      <w:r>
        <w:t xml:space="preserve">   diamond back rattle snake    </w:t>
      </w:r>
      <w:r>
        <w:t xml:space="preserve">   puff adder    </w:t>
      </w:r>
      <w:r>
        <w:t xml:space="preserve">   green mamba    </w:t>
      </w:r>
      <w:r>
        <w:t xml:space="preserve">   python    </w:t>
      </w:r>
      <w:r>
        <w:t xml:space="preserve">   venom    </w:t>
      </w:r>
      <w:r>
        <w:t xml:space="preserve">   substrate    </w:t>
      </w:r>
      <w:r>
        <w:t xml:space="preserve">   king snake    </w:t>
      </w:r>
      <w:r>
        <w:t xml:space="preserve">   rattle snake    </w:t>
      </w:r>
      <w:r>
        <w:t xml:space="preserve">   waglers viper    </w:t>
      </w:r>
      <w:r>
        <w:t xml:space="preserve">   mamba    </w:t>
      </w:r>
      <w:r>
        <w:t xml:space="preserve">   eggeater    </w:t>
      </w:r>
      <w:r>
        <w:t xml:space="preserve">   copper head    </w:t>
      </w:r>
      <w:r>
        <w:t xml:space="preserve">   boom sly    </w:t>
      </w:r>
      <w:r>
        <w:t xml:space="preserve">   cobra    </w:t>
      </w:r>
      <w:r>
        <w:t xml:space="preserve">   shed    </w:t>
      </w:r>
      <w:r>
        <w:t xml:space="preserve">   ectotherns    </w:t>
      </w:r>
      <w:r>
        <w:t xml:space="preserve">   ratsnake    </w:t>
      </w:r>
      <w:r>
        <w:t xml:space="preserve">   pitviper    </w:t>
      </w:r>
      <w:r>
        <w:t xml:space="preserve">   anaconda    </w:t>
      </w:r>
      <w:r>
        <w:t xml:space="preserve">   cornsnake    </w:t>
      </w:r>
      <w:r>
        <w:t xml:space="preserve">   Boaconstrictor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Jake's snakes</dc:title>
  <dcterms:created xsi:type="dcterms:W3CDTF">2021-10-11T10:00:17Z</dcterms:created>
  <dcterms:modified xsi:type="dcterms:W3CDTF">2021-10-11T10:00:17Z</dcterms:modified>
</cp:coreProperties>
</file>