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Jalen Leslie Jesse 2019!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Davis    </w:t>
      </w:r>
      <w:r>
        <w:t xml:space="preserve">   Butler    </w:t>
      </w:r>
      <w:r>
        <w:t xml:space="preserve">   SIUE    </w:t>
      </w:r>
      <w:r>
        <w:t xml:space="preserve">   clark atlanta university    </w:t>
      </w:r>
      <w:r>
        <w:t xml:space="preserve">   Illinois state university    </w:t>
      </w:r>
      <w:r>
        <w:t xml:space="preserve">   sacred heart griffin    </w:t>
      </w:r>
      <w:r>
        <w:t xml:space="preserve">   springfield high school    </w:t>
      </w:r>
      <w:r>
        <w:t xml:space="preserve">   ashleyrenee    </w:t>
      </w:r>
      <w:r>
        <w:t xml:space="preserve">   jada    </w:t>
      </w:r>
      <w:r>
        <w:t xml:space="preserve">   harris    </w:t>
      </w:r>
      <w:r>
        <w:t xml:space="preserve">   jesse    </w:t>
      </w:r>
      <w:r>
        <w:t xml:space="preserve">   jalen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Jalen Leslie Jesse 2019! </dc:title>
  <dcterms:created xsi:type="dcterms:W3CDTF">2021-10-11T10:00:34Z</dcterms:created>
  <dcterms:modified xsi:type="dcterms:W3CDTF">2021-10-11T10:00:34Z</dcterms:modified>
</cp:coreProperties>
</file>