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Jalisco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Birria    </w:t>
      </w:r>
      <w:r>
        <w:t xml:space="preserve">   Boca de Tomatlan    </w:t>
      </w:r>
      <w:r>
        <w:t xml:space="preserve">   enchiladas    </w:t>
      </w:r>
      <w:r>
        <w:t xml:space="preserve">   Expiatory Temple    </w:t>
      </w:r>
      <w:r>
        <w:t xml:space="preserve">   guadalajara    </w:t>
      </w:r>
      <w:r>
        <w:t xml:space="preserve">   jalisco    </w:t>
      </w:r>
      <w:r>
        <w:t xml:space="preserve">   Old Vallarta    </w:t>
      </w:r>
      <w:r>
        <w:t xml:space="preserve">   playa careyes    </w:t>
      </w:r>
      <w:r>
        <w:t xml:space="preserve">   pozole    </w:t>
      </w:r>
      <w:r>
        <w:t xml:space="preserve">   puerto vallarta    </w:t>
      </w:r>
      <w:r>
        <w:t xml:space="preserve">   Sierra madre    </w:t>
      </w:r>
      <w:r>
        <w:t xml:space="preserve">   sopes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Jalisco Word Search</dc:title>
  <dcterms:created xsi:type="dcterms:W3CDTF">2021-10-11T10:00:18Z</dcterms:created>
  <dcterms:modified xsi:type="dcterms:W3CDTF">2021-10-11T10:00:18Z</dcterms:modified>
</cp:coreProperties>
</file>