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Jamaa Word Scramble</w:t>
      </w:r>
    </w:p>
    <w:p>
      <w:pPr>
        <w:pStyle w:val="Questions"/>
      </w:pPr>
      <w:r>
        <w:t xml:space="preserve">1. IABRNAA RESOH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RATCIC XFO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MDOOKO OGNRAD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AOORCNC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AELS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AKOLA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NYBNU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GUINNPE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OINL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OYENKM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EITRG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SHORE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MLURE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APDNA ABRE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ERDE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SEPHE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OSNW OPARLDE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TOTER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XNLY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RDE AADPN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HTEHCAE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CATIRC WFLO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NMTHOPA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Jamaa Word Scramble</dc:title>
  <dcterms:created xsi:type="dcterms:W3CDTF">2021-10-11T10:00:00Z</dcterms:created>
  <dcterms:modified xsi:type="dcterms:W3CDTF">2021-10-11T10:00:00Z</dcterms:modified>
</cp:coreProperties>
</file>