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Jamaan Scramble</w:t>
      </w:r>
    </w:p>
    <w:p>
      <w:pPr>
        <w:pStyle w:val="Questions"/>
      </w:pPr>
      <w:r>
        <w:t xml:space="preserve">1. TERAF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PENO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TKINH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ROFM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NUERD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ORFU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LTLITE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AMY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OCEM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FYNUN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AYWA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YAPL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DONW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RYTEPT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OGIGN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ENO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ANTKH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ENHW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RVEO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UCODL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Jamaan Scramble</dc:title>
  <dcterms:created xsi:type="dcterms:W3CDTF">2021-10-11T10:00:35Z</dcterms:created>
  <dcterms:modified xsi:type="dcterms:W3CDTF">2021-10-11T10:00:35Z</dcterms:modified>
</cp:coreProperties>
</file>