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Jamacia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it is sugar apple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stew with reduced coconut milk, yam, tomato, onion and seasonings.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dessert tied in banna leafs and boiled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cassava, a woody shrub that is toxic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rich cake usually made with molasses and ginger nutmeg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Tastes like strawberry and pineapples and creamy texture. Spiky and green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tree that produces brown edible pod like fruits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tough large sea snail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Traditional flatbread made by the arawaks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national fruit of jamacia and a toxic member of the soapberry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goat soup believed to be an aphrodisiac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hottest peppers and has a 100,000-350,000 scoville units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 in the mallow family valued for its edible green seed pods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popular dish usually made with a leaf vegetables like taro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fruit similar to fresh bread and potato like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pastry filled with coconut filling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Grown in bunches and is small and green like grapes.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witch meat is dry-rubbed or wet marinaded in a spicy mixture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pickled (with salt) fish pâtè, usually served with crackers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Patois for eating something greedily.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Jamacia </dc:title>
  <dcterms:created xsi:type="dcterms:W3CDTF">2021-10-11T09:59:35Z</dcterms:created>
  <dcterms:modified xsi:type="dcterms:W3CDTF">2021-10-11T09:59:35Z</dcterms:modified>
</cp:coreProperties>
</file>