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Jamaica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1st Class Dream Vacations    </w:t>
      </w:r>
      <w:r>
        <w:t xml:space="preserve">   Party    </w:t>
      </w:r>
      <w:r>
        <w:t xml:space="preserve">   Sand    </w:t>
      </w:r>
      <w:r>
        <w:t xml:space="preserve">   Ocean    </w:t>
      </w:r>
      <w:r>
        <w:t xml:space="preserve">   Caribbean    </w:t>
      </w:r>
      <w:r>
        <w:t xml:space="preserve">   Meat Pies    </w:t>
      </w:r>
      <w:r>
        <w:t xml:space="preserve">   Jerk Chicken    </w:t>
      </w:r>
      <w:r>
        <w:t xml:space="preserve">   Beach    </w:t>
      </w:r>
      <w:r>
        <w:t xml:space="preserve">   Ricks Cafe    </w:t>
      </w:r>
      <w:r>
        <w:t xml:space="preserve">   Ochio Rios    </w:t>
      </w:r>
      <w:r>
        <w:t xml:space="preserve">   Negril    </w:t>
      </w:r>
      <w:r>
        <w:t xml:space="preserve">   Bob Marley    </w:t>
      </w:r>
      <w:r>
        <w:t xml:space="preserve">   Montego Bay    </w:t>
      </w:r>
      <w:r>
        <w:t xml:space="preserve">   Riu    </w:t>
      </w:r>
      <w:r>
        <w:t xml:space="preserve">   Jamaica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Jamaica</dc:title>
  <dcterms:created xsi:type="dcterms:W3CDTF">2021-10-11T10:00:30Z</dcterms:created>
  <dcterms:modified xsi:type="dcterms:W3CDTF">2021-10-11T10:00:30Z</dcterms:modified>
</cp:coreProperties>
</file>