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p>
      <w:pPr>
        <w:pStyle w:val="Questions"/>
      </w:pPr>
      <w:r>
        <w:t xml:space="preserve">1. BOB REMAYL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SOINAPS UFRIT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PEPNEPLIA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TMNEAENERAIDR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EB PAPHY ODTN YORWR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SPOSTRPA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ADLNIS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EHYA 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RCIAEBABN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KJER NECKCHI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OCCNUOT KLIM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MRU ACKE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EPELIPAPN NIHECKC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CINAJAAM EM YHAPP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CAAAJMI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ALAELWFRTS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NGOAM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HEPM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GEAS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LEACR RSATEW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2021-10-11T10:00:37Z</dcterms:created>
  <dcterms:modified xsi:type="dcterms:W3CDTF">2021-10-11T10:00:37Z</dcterms:modified>
</cp:coreProperties>
</file>