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Jamaica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ninemile    </w:t>
      </w:r>
      <w:r>
        <w:t xml:space="preserve">   kids    </w:t>
      </w:r>
      <w:r>
        <w:t xml:space="preserve">   bobmarley    </w:t>
      </w:r>
      <w:r>
        <w:t xml:space="preserve">   rastafarianism    </w:t>
      </w:r>
      <w:r>
        <w:t xml:space="preserve">   english    </w:t>
      </w:r>
      <w:r>
        <w:t xml:space="preserve">   blackafrican    </w:t>
      </w:r>
      <w:r>
        <w:t xml:space="preserve">   slaves    </w:t>
      </w:r>
      <w:r>
        <w:t xml:space="preserve">   marijuana    </w:t>
      </w:r>
      <w:r>
        <w:t xml:space="preserve">   terroristattacks    </w:t>
      </w:r>
      <w:r>
        <w:t xml:space="preserve">   bauxite    </w:t>
      </w:r>
      <w:r>
        <w:t xml:space="preserve">   economy    </w:t>
      </w:r>
      <w:r>
        <w:t xml:space="preserve">   jamaicanconstitution    </w:t>
      </w:r>
      <w:r>
        <w:t xml:space="preserve">   samuelsharpe    </w:t>
      </w:r>
      <w:r>
        <w:t xml:space="preserve">   stlago    </w:t>
      </w:r>
      <w:r>
        <w:t xml:space="preserve">   parishes    </w:t>
      </w:r>
      <w:r>
        <w:t xml:space="preserve">   democracy    </w:t>
      </w:r>
      <w:r>
        <w:t xml:space="preserve">   monarchy    </w:t>
      </w:r>
      <w:r>
        <w:t xml:space="preserve">   kingston    </w:t>
      </w:r>
      <w:r>
        <w:t xml:space="preserve">   andrewholness    </w:t>
      </w:r>
      <w:r>
        <w:t xml:space="preserve">   celsius    </w:t>
      </w:r>
      <w:r>
        <w:t xml:space="preserve">   sunshine    </w:t>
      </w:r>
      <w:r>
        <w:t xml:space="preserve">   Montegobay    </w:t>
      </w:r>
      <w:r>
        <w:t xml:space="preserve">   Jamaica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Jamaica</dc:title>
  <dcterms:created xsi:type="dcterms:W3CDTF">2021-10-11T09:59:14Z</dcterms:created>
  <dcterms:modified xsi:type="dcterms:W3CDTF">2021-10-11T09:59:14Z</dcterms:modified>
</cp:coreProperties>
</file>