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Jamaica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Yellow    </w:t>
      </w:r>
      <w:r>
        <w:t xml:space="preserve">   Green    </w:t>
      </w:r>
      <w:r>
        <w:t xml:space="preserve">   Bad Gal    </w:t>
      </w:r>
      <w:r>
        <w:t xml:space="preserve">   Yeah Mon    </w:t>
      </w:r>
      <w:r>
        <w:t xml:space="preserve">   Red Snapper    </w:t>
      </w:r>
      <w:r>
        <w:t xml:space="preserve">   Reggae    </w:t>
      </w:r>
      <w:r>
        <w:t xml:space="preserve">   Bob Marley    </w:t>
      </w:r>
      <w:r>
        <w:t xml:space="preserve">   Jerk Chicken    </w:t>
      </w:r>
      <w:r>
        <w:t xml:space="preserve">   Rasta    </w:t>
      </w:r>
      <w:r>
        <w:t xml:space="preserve">   Caribbean    </w:t>
      </w:r>
      <w:r>
        <w:t xml:space="preserve">   Badmon    </w:t>
      </w:r>
      <w:r>
        <w:t xml:space="preserve">   Jamaica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Jamaica</dc:title>
  <dcterms:created xsi:type="dcterms:W3CDTF">2021-10-11T10:00:41Z</dcterms:created>
  <dcterms:modified xsi:type="dcterms:W3CDTF">2021-10-11T10:00:41Z</dcterms:modified>
</cp:coreProperties>
</file>