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Jamaica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ackee    </w:t>
      </w:r>
      <w:r>
        <w:t xml:space="preserve">   bananas    </w:t>
      </w:r>
      <w:r>
        <w:t xml:space="preserve">   beaches    </w:t>
      </w:r>
      <w:r>
        <w:t xml:space="preserve">   black    </w:t>
      </w:r>
      <w:r>
        <w:t xml:space="preserve">   bob marley    </w:t>
      </w:r>
      <w:r>
        <w:t xml:space="preserve">   caribbean    </w:t>
      </w:r>
      <w:r>
        <w:t xml:space="preserve">   chicken    </w:t>
      </w:r>
      <w:r>
        <w:t xml:space="preserve">   festivals    </w:t>
      </w:r>
      <w:r>
        <w:t xml:space="preserve">   gold    </w:t>
      </w:r>
      <w:r>
        <w:t xml:space="preserve">   green    </w:t>
      </w:r>
      <w:r>
        <w:t xml:space="preserve">   island    </w:t>
      </w:r>
      <w:r>
        <w:t xml:space="preserve">   jamaica    </w:t>
      </w:r>
      <w:r>
        <w:t xml:space="preserve">   jerk    </w:t>
      </w:r>
      <w:r>
        <w:t xml:space="preserve">   pork    </w:t>
      </w:r>
      <w:r>
        <w:t xml:space="preserve">   reggae    </w:t>
      </w:r>
      <w:r>
        <w:t xml:space="preserve">   salt fish    </w:t>
      </w:r>
      <w:r>
        <w:t xml:space="preserve">   smoothies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 </dc:title>
  <dcterms:created xsi:type="dcterms:W3CDTF">2021-10-11T10:00:48Z</dcterms:created>
  <dcterms:modified xsi:type="dcterms:W3CDTF">2021-10-11T10:00:48Z</dcterms:modified>
</cp:coreProperties>
</file>