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Jamaica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Jamaica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Jamaica's national mottolanguages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popular sport in Jamaica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sang Buffalo Soldier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national tree of Jamaica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Jamaica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national fruit in Jamaica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prime minister of Jamaica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soccer know as in Jamica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Ture or False  Jamaican dollars are the same dollars in u.s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Jamaica</dc:title>
  <dcterms:created xsi:type="dcterms:W3CDTF">2021-10-11T09:59:17Z</dcterms:created>
  <dcterms:modified xsi:type="dcterms:W3CDTF">2021-10-11T09:59:17Z</dcterms:modified>
</cp:coreProperties>
</file>