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kingston    </w:t>
      </w:r>
      <w:r>
        <w:t xml:space="preserve">   rebellion    </w:t>
      </w:r>
      <w:r>
        <w:t xml:space="preserve">   black green gold flag    </w:t>
      </w:r>
      <w:r>
        <w:t xml:space="preserve">   hummingbird    </w:t>
      </w:r>
      <w:r>
        <w:t xml:space="preserve">   blue moutains    </w:t>
      </w:r>
      <w:r>
        <w:t xml:space="preserve">   Merlene ottey    </w:t>
      </w:r>
      <w:r>
        <w:t xml:space="preserve">   Muzatron    </w:t>
      </w:r>
      <w:r>
        <w:t xml:space="preserve">   murran    </w:t>
      </w:r>
      <w:r>
        <w:t xml:space="preserve">   willis    </w:t>
      </w:r>
      <w:r>
        <w:t xml:space="preserve">   westmoreland    </w:t>
      </w:r>
      <w:r>
        <w:t xml:space="preserve">   Montegobay    </w:t>
      </w:r>
      <w:r>
        <w:t xml:space="preserve">   surrey    </w:t>
      </w:r>
      <w:r>
        <w:t xml:space="preserve">   cornwall    </w:t>
      </w:r>
      <w:r>
        <w:t xml:space="preserve">   middlesex    </w:t>
      </w:r>
      <w:r>
        <w:t xml:space="preserve">   jamaica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</dc:title>
  <dcterms:created xsi:type="dcterms:W3CDTF">2021-10-11T10:01:00Z</dcterms:created>
  <dcterms:modified xsi:type="dcterms:W3CDTF">2021-10-11T10:01:00Z</dcterms:modified>
</cp:coreProperties>
</file>