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Jamaica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Straw Market    </w:t>
      </w:r>
      <w:r>
        <w:t xml:space="preserve">   Coral    </w:t>
      </w:r>
      <w:r>
        <w:t xml:space="preserve">   Ocean    </w:t>
      </w:r>
      <w:r>
        <w:t xml:space="preserve">   Beach    </w:t>
      </w:r>
      <w:r>
        <w:t xml:space="preserve">   Ackee    </w:t>
      </w:r>
      <w:r>
        <w:t xml:space="preserve">   Bob Marley    </w:t>
      </w:r>
      <w:r>
        <w:t xml:space="preserve">   Irie    </w:t>
      </w:r>
      <w:r>
        <w:t xml:space="preserve">   jamaica    </w:t>
      </w:r>
      <w:r>
        <w:t xml:space="preserve">   Jerk Chicken    </w:t>
      </w:r>
      <w:r>
        <w:t xml:space="preserve">   Kingston    </w:t>
      </w:r>
      <w:r>
        <w:t xml:space="preserve">   Montego Bay    </w:t>
      </w:r>
      <w:r>
        <w:t xml:space="preserve">   One Love    </w:t>
      </w:r>
      <w:r>
        <w:t xml:space="preserve">   Palm Tree    </w:t>
      </w:r>
      <w:r>
        <w:t xml:space="preserve">   Rastafarian    </w:t>
      </w:r>
      <w:r>
        <w:t xml:space="preserve">   Reggae    </w:t>
      </w:r>
      <w:r>
        <w:t xml:space="preserve">   Salt Fish    </w:t>
      </w:r>
      <w:r>
        <w:t xml:space="preserve">   Scotchie's    </w:t>
      </w:r>
      <w:r>
        <w:t xml:space="preserve">   sugar cane    </w:t>
      </w:r>
      <w:r>
        <w:t xml:space="preserve">   Tie Dye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Jamaica</dc:title>
  <dcterms:created xsi:type="dcterms:W3CDTF">2021-10-11T09:59:11Z</dcterms:created>
  <dcterms:modified xsi:type="dcterms:W3CDTF">2021-10-11T09:59:11Z</dcterms:modified>
</cp:coreProperties>
</file>