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Jamaica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river tubing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night cruise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get to swim with dolphins.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zipline tour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beautiful gardens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bobsledding through rainforest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horseback riding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beautiful caves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hike with waterfalls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beautiful beach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popular rafting river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Jamaica</dc:title>
  <dcterms:created xsi:type="dcterms:W3CDTF">2021-10-11T09:59:26Z</dcterms:created>
  <dcterms:modified xsi:type="dcterms:W3CDTF">2021-10-11T09:59:26Z</dcterms:modified>
</cp:coreProperties>
</file>