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kidneybean    </w:t>
      </w:r>
      <w:r>
        <w:t xml:space="preserve">   jerk    </w:t>
      </w:r>
      <w:r>
        <w:t xml:space="preserve">   sugar    </w:t>
      </w:r>
      <w:r>
        <w:t xml:space="preserve">   spanish    </w:t>
      </w:r>
      <w:r>
        <w:t xml:space="preserve">   rum    </w:t>
      </w:r>
      <w:r>
        <w:t xml:space="preserve">   island    </w:t>
      </w:r>
      <w:r>
        <w:t xml:space="preserve">   colonial    </w:t>
      </w:r>
      <w:r>
        <w:t xml:space="preserve">   plantation    </w:t>
      </w:r>
      <w:r>
        <w:t xml:space="preserve">   plantain    </w:t>
      </w:r>
      <w:r>
        <w:t xml:space="preserve">   goatcurry    </w:t>
      </w:r>
      <w:r>
        <w:t xml:space="preserve">   jamaica    </w:t>
      </w:r>
      <w:r>
        <w:t xml:space="preserve">   christophercolumbus    </w:t>
      </w:r>
      <w:r>
        <w:t xml:space="preserve">   achee    </w:t>
      </w:r>
      <w:r>
        <w:t xml:space="preserve">   Saltfish    </w:t>
      </w:r>
      <w:r>
        <w:t xml:space="preserve">   Santiago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</dc:title>
  <dcterms:created xsi:type="dcterms:W3CDTF">2021-10-11T09:59:40Z</dcterms:created>
  <dcterms:modified xsi:type="dcterms:W3CDTF">2021-10-11T09:59:40Z</dcterms:modified>
</cp:coreProperties>
</file>