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Wha Gwan    </w:t>
      </w:r>
      <w:r>
        <w:t xml:space="preserve">   Christianity    </w:t>
      </w:r>
      <w:r>
        <w:t xml:space="preserve">   Sistren    </w:t>
      </w:r>
      <w:r>
        <w:t xml:space="preserve">   Bredren    </w:t>
      </w:r>
      <w:r>
        <w:t xml:space="preserve">   Dreadlocks    </w:t>
      </w:r>
      <w:r>
        <w:t xml:space="preserve">   Oxtail    </w:t>
      </w:r>
      <w:r>
        <w:t xml:space="preserve">   Ackee    </w:t>
      </w:r>
      <w:r>
        <w:t xml:space="preserve">   Coconut    </w:t>
      </w:r>
      <w:r>
        <w:t xml:space="preserve">   Hummingbird Doctor    </w:t>
      </w:r>
      <w:r>
        <w:t xml:space="preserve">   Marijuana    </w:t>
      </w:r>
      <w:r>
        <w:t xml:space="preserve">   Caribbean    </w:t>
      </w:r>
      <w:r>
        <w:t xml:space="preserve">   Rastafarian    </w:t>
      </w:r>
      <w:r>
        <w:t xml:space="preserve">   Reggae    </w:t>
      </w:r>
      <w:r>
        <w:t xml:space="preserve">   Empanadas    </w:t>
      </w:r>
      <w:r>
        <w:t xml:space="preserve">   Jerk    </w:t>
      </w:r>
      <w:r>
        <w:t xml:space="preserve">   Montego Bay    </w:t>
      </w:r>
      <w:r>
        <w:t xml:space="preserve">   Kingston    </w:t>
      </w:r>
      <w:r>
        <w:t xml:space="preserve">   Patois    </w:t>
      </w:r>
      <w:r>
        <w:t xml:space="preserve">   Bob Marley    </w:t>
      </w:r>
      <w:r>
        <w:t xml:space="preserve">   Swallowtail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Jamaican Culture</dc:title>
  <dcterms:created xsi:type="dcterms:W3CDTF">2021-10-11T10:00:15Z</dcterms:created>
  <dcterms:modified xsi:type="dcterms:W3CDTF">2021-10-11T10:00:15Z</dcterms:modified>
</cp:coreProperties>
</file>