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Jamaican 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Potato Pudding    </w:t>
      </w:r>
      <w:r>
        <w:t xml:space="preserve">   Coconut Drops    </w:t>
      </w:r>
      <w:r>
        <w:t xml:space="preserve">   Dukunnu    </w:t>
      </w:r>
      <w:r>
        <w:t xml:space="preserve">   Gizzada    </w:t>
      </w:r>
      <w:r>
        <w:t xml:space="preserve">   Grater Cake    </w:t>
      </w:r>
      <w:r>
        <w:t xml:space="preserve">   Plantain Tart    </w:t>
      </w:r>
      <w:r>
        <w:t xml:space="preserve">   Pone    </w:t>
      </w:r>
      <w:r>
        <w:t xml:space="preserve">   Rock Bun    </w:t>
      </w:r>
      <w:r>
        <w:t xml:space="preserve">   Tamarind Balls    </w:t>
      </w:r>
      <w:r>
        <w:t xml:space="preserve">   Toto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Jamaican Desserts</dc:title>
  <dcterms:created xsi:type="dcterms:W3CDTF">2021-10-11T09:59:24Z</dcterms:created>
  <dcterms:modified xsi:type="dcterms:W3CDTF">2021-10-11T09:59:24Z</dcterms:modified>
</cp:coreProperties>
</file>