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Jamaican Patois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Sometimes overproof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 or evil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no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meaning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clean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Greedy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unpaid scavenger, named after a reverand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skinny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Meaning something is really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Poke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one in partucular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Patois</dc:title>
  <dcterms:created xsi:type="dcterms:W3CDTF">2021-10-11T10:00:39Z</dcterms:created>
  <dcterms:modified xsi:type="dcterms:W3CDTF">2021-10-11T10:00:39Z</dcterms:modified>
</cp:coreProperties>
</file>