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Jamaican Towns and Suburbs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Norwood    </w:t>
      </w:r>
      <w:r>
        <w:t xml:space="preserve">   Mount Salem    </w:t>
      </w:r>
      <w:r>
        <w:t xml:space="preserve">   Mount Carey    </w:t>
      </w:r>
      <w:r>
        <w:t xml:space="preserve">   Irwin    </w:t>
      </w:r>
      <w:r>
        <w:t xml:space="preserve">   Granville    </w:t>
      </w:r>
      <w:r>
        <w:t xml:space="preserve">   Glendevon    </w:t>
      </w:r>
      <w:r>
        <w:t xml:space="preserve">   Anchovy    </w:t>
      </w:r>
      <w:r>
        <w:t xml:space="preserve">   Somerton    </w:t>
      </w:r>
      <w:r>
        <w:t xml:space="preserve">   Rose Hall    </w:t>
      </w:r>
      <w:r>
        <w:t xml:space="preserve">   Roehampton    </w:t>
      </w:r>
      <w:r>
        <w:t xml:space="preserve">   Lilliput    </w:t>
      </w:r>
      <w:r>
        <w:t xml:space="preserve">   Albion    </w:t>
      </w:r>
      <w:r>
        <w:t xml:space="preserve">   Adelphi    </w:t>
      </w:r>
      <w:r>
        <w:t xml:space="preserve">   Paradise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Jamaican Towns and Suburbs 1</dc:title>
  <dcterms:created xsi:type="dcterms:W3CDTF">2021-10-11T10:01:05Z</dcterms:created>
  <dcterms:modified xsi:type="dcterms:W3CDTF">2021-10-11T10:01:05Z</dcterms:modified>
</cp:coreProperties>
</file>