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Jamal Khashoggi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embassy    </w:t>
      </w:r>
      <w:r>
        <w:t xml:space="preserve">   corrupt    </w:t>
      </w:r>
      <w:r>
        <w:t xml:space="preserve">   United Nations    </w:t>
      </w:r>
      <w:r>
        <w:t xml:space="preserve">   Washington Post    </w:t>
      </w:r>
      <w:r>
        <w:t xml:space="preserve">   Khashoggi    </w:t>
      </w:r>
      <w:r>
        <w:t xml:space="preserve">   assassinated    </w:t>
      </w:r>
      <w:r>
        <w:t xml:space="preserve">   Turkey    </w:t>
      </w:r>
      <w:r>
        <w:t xml:space="preserve">   Saudi Arabia    </w:t>
      </w:r>
      <w:r>
        <w:t xml:space="preserve">   journalist    </w:t>
      </w:r>
      <w:r>
        <w:t xml:space="preserve">   Justice    </w:t>
      </w:r>
      <w:r>
        <w:t xml:space="preserve">   Murdered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Jamal Khashoggi Word Search</dc:title>
  <dcterms:created xsi:type="dcterms:W3CDTF">2021-10-11T10:00:23Z</dcterms:created>
  <dcterms:modified xsi:type="dcterms:W3CDTF">2021-10-11T10:00:23Z</dcterms:modified>
</cp:coreProperties>
</file>