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Jamal's Rescue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call and cry loudly and vigorously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or practice of exceeding the speed limit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crushing or devastating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carried through the air by wind or any other force of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utter or make a harsh, shrill cry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in a prone position with the body on or close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visible vapor or gases given off by a burning or smoldering substance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described when an object is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throw,hurl or cast with a force of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plunge into water and to get jet propulsion from going in at a high speed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motion of making a jet of fine particles of liquid such as, insecticide, medicine,paint etc... discharge from an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stretched or spread out in an unnatural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rush violently and move at great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loose particles of sand or 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Jamal's Rescue</dc:title>
  <dcterms:created xsi:type="dcterms:W3CDTF">2021-10-11T09:59:53Z</dcterms:created>
  <dcterms:modified xsi:type="dcterms:W3CDTF">2021-10-11T09:59:53Z</dcterms:modified>
</cp:coreProperties>
</file>