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Jamari's CrossWord Puzzle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election scheduled at other than the usual date for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votes by the electorate on a political question that's referred to them for a direct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in which something is usually done, especially within a particular area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assess and initiate things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 in an organized and active way toward a particular goal, typically a political or social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body of people representing the states of the US, who formally cast votes for the election of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two houses of the United States Congress (a bicameral legislature), alongside the Senate.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procedure by which voters can remove an elected official from office through a direct vote before their term has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particular activity or cause that has suddenly become fashionable or 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initial vote did not result in a winner because it was tied or too close to 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nominating or state of being nominated.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the political candidate who receives the most number of votes wins the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primary election in which voters are not required to declare party affiliation.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 with canvas.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or main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voters cast their vote in elections based on political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primary election in which voters are not required to declare party affiliation.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direct primary limited to registered party members, who must declare their party affiliation in order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act of voting by the electorate of a country or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Jamari's CrossWord Puzzle #2</dc:title>
  <dcterms:created xsi:type="dcterms:W3CDTF">2021-10-11T09:59:55Z</dcterms:created>
  <dcterms:modified xsi:type="dcterms:W3CDTF">2021-10-11T09:59:55Z</dcterms:modified>
</cp:coreProperties>
</file>