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Jamberry Laquers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antique    </w:t>
      </w:r>
      <w:r>
        <w:t xml:space="preserve">   ash    </w:t>
      </w:r>
      <w:r>
        <w:t xml:space="preserve">   canvas    </w:t>
      </w:r>
      <w:r>
        <w:t xml:space="preserve">   cardinal    </w:t>
      </w:r>
      <w:r>
        <w:t xml:space="preserve">   dragon    </w:t>
      </w:r>
      <w:r>
        <w:t xml:space="preserve">   fanfare    </w:t>
      </w:r>
      <w:r>
        <w:t xml:space="preserve">   flirt    </w:t>
      </w:r>
      <w:r>
        <w:t xml:space="preserve">   frosting    </w:t>
      </w:r>
      <w:r>
        <w:t xml:space="preserve">   getaway    </w:t>
      </w:r>
      <w:r>
        <w:t xml:space="preserve">   gunmetal    </w:t>
      </w:r>
      <w:r>
        <w:t xml:space="preserve">   jammin    </w:t>
      </w:r>
      <w:r>
        <w:t xml:space="preserve">   kiss    </w:t>
      </w:r>
      <w:r>
        <w:t xml:space="preserve">   knockout    </w:t>
      </w:r>
      <w:r>
        <w:t xml:space="preserve">   midas    </w:t>
      </w:r>
      <w:r>
        <w:t xml:space="preserve">   mulberry    </w:t>
      </w:r>
      <w:r>
        <w:t xml:space="preserve">   pacific    </w:t>
      </w:r>
      <w:r>
        <w:t xml:space="preserve">   paparazzi    </w:t>
      </w:r>
      <w:r>
        <w:t xml:space="preserve">   raven    </w:t>
      </w:r>
      <w:r>
        <w:t xml:space="preserve">   royal    </w:t>
      </w:r>
      <w:r>
        <w:t xml:space="preserve">   stardust    </w:t>
      </w:r>
      <w:r>
        <w:t xml:space="preserve">   suede    </w:t>
      </w:r>
      <w:r>
        <w:t xml:space="preserve">   vamp    </w:t>
      </w:r>
      <w:r>
        <w:t xml:space="preserve">   vip    </w:t>
      </w:r>
      <w:r>
        <w:t xml:space="preserve">   waltz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Jamberry Laquers</dc:title>
  <dcterms:created xsi:type="dcterms:W3CDTF">2021-10-11T09:59:29Z</dcterms:created>
  <dcterms:modified xsi:type="dcterms:W3CDTF">2021-10-11T09:59:29Z</dcterms:modified>
</cp:coreProperties>
</file>