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good and perfect gift is from above, coming down from the Father of the ??? lights, who does not change like shifting shadows.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desires the righteous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dear brothers, take note of this: ??? should be quick to listen, slow to speak and slow to become angry,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gives birth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choose to give us through the word of truth?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rises with scorching heat and withers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tempted by his own evil desire?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be deceived, my dear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promised the crown of life to those who love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cannot tempt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1:11-20</dc:title>
  <dcterms:created xsi:type="dcterms:W3CDTF">2021-10-11T10:01:24Z</dcterms:created>
  <dcterms:modified xsi:type="dcterms:W3CDTF">2021-10-11T10:01:24Z</dcterms:modified>
</cp:coreProperties>
</file>