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1:1-12  MOVE--Session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testing 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rich should take pride in their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perseverance finishes its work you will be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Believers should take pride in their ______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should do if we lack wisdom? (2 wds)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doubts is like a _______  of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relationship of James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ask God for something we Must do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ask God for something we must not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our study.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testing of your ___ produces perseverance.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James describes himself.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recipients of this letter?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should react when times get tough?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1:1-12  MOVE--Session 1</dc:title>
  <dcterms:created xsi:type="dcterms:W3CDTF">2021-10-11T10:00:19Z</dcterms:created>
  <dcterms:modified xsi:type="dcterms:W3CDTF">2021-10-11T10:00:19Z</dcterms:modified>
</cp:coreProperties>
</file>