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1:12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compatible or in agreement with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giving someone support, confidence, or hope.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or lift (something) up to a higher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 1:3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morally right or justifiable.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attempt to achieve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continuing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publicly supports or recommends a particular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imitation or artificial; genuine.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_____(kind)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Christ as the redeemer of sin and _______ of souls.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1:12</dc:title>
  <dcterms:created xsi:type="dcterms:W3CDTF">2021-10-11T09:59:58Z</dcterms:created>
  <dcterms:modified xsi:type="dcterms:W3CDTF">2021-10-11T09:59:58Z</dcterms:modified>
</cp:coreProperties>
</file>