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1:15</w:t>
      </w:r>
    </w:p>
    <w:p>
      <w:pPr>
        <w:pStyle w:val="Questions"/>
      </w:pPr>
      <w:r>
        <w:t xml:space="preserve">1. TEHN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TLSU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DNVCECIEO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BGNEIRHT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HOTRF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NHEW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NHFIIESD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ENTGRBHI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FOHTR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ATDHE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1:15</dc:title>
  <dcterms:created xsi:type="dcterms:W3CDTF">2021-10-11T10:00:45Z</dcterms:created>
  <dcterms:modified xsi:type="dcterms:W3CDTF">2021-10-11T10:00:45Z</dcterms:modified>
</cp:coreProperties>
</file>