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TURNING    </w:t>
      </w:r>
      <w:r>
        <w:t xml:space="preserve">   OR    </w:t>
      </w:r>
      <w:r>
        <w:t xml:space="preserve">   SHADOW    </w:t>
      </w:r>
      <w:r>
        <w:t xml:space="preserve">   NO    </w:t>
      </w:r>
      <w:r>
        <w:t xml:space="preserve">   IS    </w:t>
      </w:r>
      <w:r>
        <w:t xml:space="preserve">   THERE    </w:t>
      </w:r>
      <w:r>
        <w:t xml:space="preserve">   WHOM    </w:t>
      </w:r>
      <w:r>
        <w:t xml:space="preserve">   IN    </w:t>
      </w:r>
      <w:r>
        <w:t xml:space="preserve">   AND    </w:t>
      </w:r>
      <w:r>
        <w:t xml:space="preserve">   EVERYTHING    </w:t>
      </w:r>
      <w:r>
        <w:t xml:space="preserve">   CREATED    </w:t>
      </w:r>
      <w:r>
        <w:t xml:space="preserve">   WHO    </w:t>
      </w:r>
      <w:r>
        <w:t xml:space="preserve">   HEAVEN    </w:t>
      </w:r>
      <w:r>
        <w:t xml:space="preserve">   FATHER    </w:t>
      </w:r>
      <w:r>
        <w:t xml:space="preserve">   OUR    </w:t>
      </w:r>
      <w:r>
        <w:t xml:space="preserve">   FROM    </w:t>
      </w:r>
      <w:r>
        <w:t xml:space="preserve">   US    </w:t>
      </w:r>
      <w:r>
        <w:t xml:space="preserve">   TO    </w:t>
      </w:r>
      <w:r>
        <w:t xml:space="preserve">   DOWN    </w:t>
      </w:r>
      <w:r>
        <w:t xml:space="preserve">   COMES    </w:t>
      </w:r>
      <w:r>
        <w:t xml:space="preserve">   GIFT    </w:t>
      </w:r>
      <w:r>
        <w:t xml:space="preserve">   PERFECT    </w:t>
      </w:r>
      <w:r>
        <w:t xml:space="preserve">   GOOD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1:17</dc:title>
  <dcterms:created xsi:type="dcterms:W3CDTF">2021-10-11T10:00:40Z</dcterms:created>
  <dcterms:modified xsi:type="dcterms:W3CDTF">2021-10-11T10:00:40Z</dcterms:modified>
</cp:coreProperties>
</file>