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1:19-27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Deliver    </w:t>
      </w:r>
      <w:r>
        <w:t xml:space="preserve">   Always    </w:t>
      </w:r>
      <w:r>
        <w:t xml:space="preserve">   Respond    </w:t>
      </w:r>
      <w:r>
        <w:t xml:space="preserve">   Truth    </w:t>
      </w:r>
      <w:r>
        <w:t xml:space="preserve">   Conduct    </w:t>
      </w:r>
      <w:r>
        <w:t xml:space="preserve">   Abandon    </w:t>
      </w:r>
      <w:r>
        <w:t xml:space="preserve">   Heart    </w:t>
      </w:r>
      <w:r>
        <w:t xml:space="preserve">   Values    </w:t>
      </w:r>
      <w:r>
        <w:t xml:space="preserve">   Relationship    </w:t>
      </w:r>
      <w:r>
        <w:t xml:space="preserve">   Perfecting    </w:t>
      </w:r>
      <w:r>
        <w:t xml:space="preserve">   Life    </w:t>
      </w:r>
      <w:r>
        <w:t xml:space="preserve">   Nature    </w:t>
      </w:r>
      <w:r>
        <w:t xml:space="preserve">   Purpose    </w:t>
      </w:r>
      <w:r>
        <w:t xml:space="preserve">   Righteous    </w:t>
      </w:r>
      <w:r>
        <w:t xml:space="preserve">   Deceive    </w:t>
      </w:r>
      <w:r>
        <w:t xml:space="preserve">   Listen    </w:t>
      </w:r>
      <w:r>
        <w:t xml:space="preserve">   Holy Spirit    </w:t>
      </w:r>
      <w:r>
        <w:t xml:space="preserve">   God    </w:t>
      </w:r>
      <w:r>
        <w:t xml:space="preserve">   Jesus    </w:t>
      </w:r>
      <w:r>
        <w:t xml:space="preserve">   Love    </w:t>
      </w:r>
      <w:r>
        <w:t xml:space="preserve">   Obedient    </w:t>
      </w:r>
      <w:r>
        <w:t xml:space="preserve">   Quick    </w:t>
      </w:r>
      <w:r>
        <w:t xml:space="preserve">   Slow    </w:t>
      </w:r>
      <w:r>
        <w:t xml:space="preserve">   Anger    </w:t>
      </w:r>
      <w:r>
        <w:t xml:space="preserve">   Hear    </w:t>
      </w:r>
      <w:r>
        <w:t xml:space="preserve">   Doer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1:19-27</dc:title>
  <dcterms:created xsi:type="dcterms:W3CDTF">2021-10-11T10:01:06Z</dcterms:created>
  <dcterms:modified xsi:type="dcterms:W3CDTF">2021-10-11T10:01:06Z</dcterms:modified>
</cp:coreProperties>
</file>