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1:19-27</w:t>
      </w:r>
    </w:p>
    <w:p>
      <w:pPr>
        <w:pStyle w:val="Questions"/>
      </w:pPr>
      <w:r>
        <w:t xml:space="preserve">1. REAINHG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GDINO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WODR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JEAMS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ZLAEERI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XERESPS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QUKCI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RRMRIO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ENOGTU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IOWDWS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RPANOSH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RUEP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GERLIION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EINTLS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1:19-27</dc:title>
  <dcterms:created xsi:type="dcterms:W3CDTF">2021-10-11T10:01:09Z</dcterms:created>
  <dcterms:modified xsi:type="dcterms:W3CDTF">2021-10-11T10:01:09Z</dcterms:modified>
</cp:coreProperties>
</file>