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1:19-27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perfect    </w:t>
      </w:r>
      <w:r>
        <w:t xml:space="preserve">   religion    </w:t>
      </w:r>
      <w:r>
        <w:t xml:space="preserve">   widows    </w:t>
      </w:r>
      <w:r>
        <w:t xml:space="preserve">   orphans    </w:t>
      </w:r>
      <w:r>
        <w:t xml:space="preserve">   mirror    </w:t>
      </w:r>
      <w:r>
        <w:t xml:space="preserve">   humbly    </w:t>
      </w:r>
      <w:r>
        <w:t xml:space="preserve">   planted    </w:t>
      </w:r>
      <w:r>
        <w:t xml:space="preserve">   hearts    </w:t>
      </w:r>
      <w:r>
        <w:t xml:space="preserve">   anger    </w:t>
      </w:r>
      <w:r>
        <w:t xml:space="preserve">   righteousness    </w:t>
      </w:r>
      <w:r>
        <w:t xml:space="preserve">   speak    </w:t>
      </w:r>
      <w:r>
        <w:t xml:space="preserve">   slow    </w:t>
      </w:r>
      <w:r>
        <w:t xml:space="preserve">   listen    </w:t>
      </w:r>
      <w:r>
        <w:t xml:space="preserve">   quick    </w:t>
      </w:r>
      <w:r>
        <w:t xml:space="preserve">   sisters    </w:t>
      </w:r>
      <w:r>
        <w:t xml:space="preserve">   brothers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1:19-27 Word Search</dc:title>
  <dcterms:created xsi:type="dcterms:W3CDTF">2021-10-11T10:01:10Z</dcterms:created>
  <dcterms:modified xsi:type="dcterms:W3CDTF">2021-10-11T10:01:10Z</dcterms:modified>
</cp:coreProperties>
</file>