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James 1:1 and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Medium"/>
      </w:pPr>
      <w:r>
        <w:t xml:space="preserve">   temptations    </w:t>
      </w:r>
      <w:r>
        <w:t xml:space="preserve">   divers    </w:t>
      </w:r>
      <w:r>
        <w:t xml:space="preserve">   into    </w:t>
      </w:r>
      <w:r>
        <w:t xml:space="preserve">   fall    </w:t>
      </w:r>
      <w:r>
        <w:t xml:space="preserve">   ye    </w:t>
      </w:r>
      <w:r>
        <w:t xml:space="preserve">   when    </w:t>
      </w:r>
      <w:r>
        <w:t xml:space="preserve">   joy    </w:t>
      </w:r>
      <w:r>
        <w:t xml:space="preserve">   all    </w:t>
      </w:r>
      <w:r>
        <w:t xml:space="preserve">   it    </w:t>
      </w:r>
      <w:r>
        <w:t xml:space="preserve">   count    </w:t>
      </w:r>
      <w:r>
        <w:t xml:space="preserve">   brethren    </w:t>
      </w:r>
      <w:r>
        <w:t xml:space="preserve">   My    </w:t>
      </w:r>
      <w:r>
        <w:t xml:space="preserve">   greeting    </w:t>
      </w:r>
      <w:r>
        <w:t xml:space="preserve">   abroad    </w:t>
      </w:r>
      <w:r>
        <w:t xml:space="preserve">   scattered    </w:t>
      </w:r>
      <w:r>
        <w:t xml:space="preserve">   are    </w:t>
      </w:r>
      <w:r>
        <w:t xml:space="preserve">   which    </w:t>
      </w:r>
      <w:r>
        <w:t xml:space="preserve">   tribes    </w:t>
      </w:r>
      <w:r>
        <w:t xml:space="preserve">   twelve    </w:t>
      </w:r>
      <w:r>
        <w:t xml:space="preserve">   the    </w:t>
      </w:r>
      <w:r>
        <w:t xml:space="preserve">   to    </w:t>
      </w:r>
      <w:r>
        <w:t xml:space="preserve">   God    </w:t>
      </w:r>
      <w:r>
        <w:t xml:space="preserve">   of    </w:t>
      </w:r>
      <w:r>
        <w:t xml:space="preserve">   servant    </w:t>
      </w:r>
      <w:r>
        <w:t xml:space="preserve">   a    </w:t>
      </w:r>
      <w:r>
        <w:t xml:space="preserve">   James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James 1:1 and 2</dc:title>
  <dcterms:created xsi:type="dcterms:W3CDTF">2021-10-11T10:00:06Z</dcterms:created>
  <dcterms:modified xsi:type="dcterms:W3CDTF">2021-10-11T10:00:06Z</dcterms:modified>
</cp:coreProperties>
</file>