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1:22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Apostles    </w:t>
      </w:r>
      <w:r>
        <w:t xml:space="preserve">   Be    </w:t>
      </w:r>
      <w:r>
        <w:t xml:space="preserve">   Believers    </w:t>
      </w:r>
      <w:r>
        <w:t xml:space="preserve">   Christians    </w:t>
      </w:r>
      <w:r>
        <w:t xml:space="preserve">   Church    </w:t>
      </w:r>
      <w:r>
        <w:t xml:space="preserve">   Deacons    </w:t>
      </w:r>
      <w:r>
        <w:t xml:space="preserve">   Doers    </w:t>
      </w:r>
      <w:r>
        <w:t xml:space="preserve">   Eat    </w:t>
      </w:r>
      <w:r>
        <w:t xml:space="preserve">   Food    </w:t>
      </w:r>
      <w:r>
        <w:t xml:space="preserve">   God    </w:t>
      </w:r>
      <w:r>
        <w:t xml:space="preserve">   Gospel    </w:t>
      </w:r>
      <w:r>
        <w:t xml:space="preserve">   Hearers    </w:t>
      </w:r>
      <w:r>
        <w:t xml:space="preserve">   Husbands    </w:t>
      </w:r>
      <w:r>
        <w:t xml:space="preserve">   James    </w:t>
      </w:r>
      <w:r>
        <w:t xml:space="preserve">   not    </w:t>
      </w:r>
      <w:r>
        <w:t xml:space="preserve">   only    </w:t>
      </w:r>
      <w:r>
        <w:t xml:space="preserve">   Peter    </w:t>
      </w:r>
      <w:r>
        <w:t xml:space="preserve">   Widow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1:22</dc:title>
  <dcterms:created xsi:type="dcterms:W3CDTF">2021-10-11T10:00:02Z</dcterms:created>
  <dcterms:modified xsi:type="dcterms:W3CDTF">2021-10-11T10:00:02Z</dcterms:modified>
</cp:coreProperties>
</file>