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1:2-6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promise    </w:t>
      </w:r>
      <w:r>
        <w:t xml:space="preserve">   crown    </w:t>
      </w:r>
      <w:r>
        <w:t xml:space="preserve">   blessed    </w:t>
      </w:r>
      <w:r>
        <w:t xml:space="preserve">   wind    </w:t>
      </w:r>
      <w:r>
        <w:t xml:space="preserve">   wave    </w:t>
      </w:r>
      <w:r>
        <w:t xml:space="preserve">   doubt    </w:t>
      </w:r>
      <w:r>
        <w:t xml:space="preserve">   believe    </w:t>
      </w:r>
      <w:r>
        <w:t xml:space="preserve">   gives    </w:t>
      </w:r>
      <w:r>
        <w:t xml:space="preserve">   wisdom    </w:t>
      </w:r>
      <w:r>
        <w:t xml:space="preserve">   complete    </w:t>
      </w:r>
      <w:r>
        <w:t xml:space="preserve">   mature    </w:t>
      </w:r>
      <w:r>
        <w:t xml:space="preserve">   faith    </w:t>
      </w:r>
      <w:r>
        <w:t xml:space="preserve">   test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1:2-6</dc:title>
  <dcterms:created xsi:type="dcterms:W3CDTF">2021-10-11T09:59:39Z</dcterms:created>
  <dcterms:modified xsi:type="dcterms:W3CDTF">2021-10-11T09:59:39Z</dcterms:modified>
</cp:coreProperties>
</file>